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B670B" w14:textId="77777777" w:rsidR="005D0CEB" w:rsidRDefault="005D0CEB" w:rsidP="000A1B06">
      <w:pPr>
        <w:pStyle w:val="Antet"/>
        <w:tabs>
          <w:tab w:val="left" w:pos="924"/>
        </w:tabs>
        <w:rPr>
          <w:b/>
          <w:bCs/>
          <w:sz w:val="24"/>
          <w:szCs w:val="24"/>
        </w:rPr>
      </w:pPr>
    </w:p>
    <w:p w14:paraId="40C16994" w14:textId="2CBA56A9" w:rsidR="000A1B06" w:rsidRPr="000A1B06" w:rsidRDefault="000A1B06" w:rsidP="000A1B06">
      <w:pPr>
        <w:pStyle w:val="Antet"/>
        <w:tabs>
          <w:tab w:val="left" w:pos="924"/>
        </w:tabs>
        <w:rPr>
          <w:b/>
          <w:bCs/>
          <w:sz w:val="24"/>
          <w:szCs w:val="24"/>
        </w:rPr>
      </w:pPr>
      <w:r w:rsidRPr="000A1B06">
        <w:rPr>
          <w:b/>
          <w:bCs/>
          <w:sz w:val="24"/>
          <w:szCs w:val="24"/>
        </w:rPr>
        <w:t>ASOCIAȚIA PSIHOLOGI PENTRU COMUNITATE</w:t>
      </w:r>
    </w:p>
    <w:p w14:paraId="14EA4CF6" w14:textId="0C4EA94B" w:rsidR="000A1B06" w:rsidRPr="000A1B06" w:rsidRDefault="000A1B06" w:rsidP="000A1B06">
      <w:pPr>
        <w:pStyle w:val="Antet"/>
        <w:tabs>
          <w:tab w:val="left" w:pos="924"/>
        </w:tabs>
        <w:rPr>
          <w:sz w:val="24"/>
          <w:szCs w:val="24"/>
        </w:rPr>
      </w:pPr>
      <w:r w:rsidRPr="000A1B06">
        <w:rPr>
          <w:sz w:val="24"/>
          <w:szCs w:val="24"/>
        </w:rPr>
        <w:t xml:space="preserve"> Nr.________________ din ____________________</w:t>
      </w:r>
    </w:p>
    <w:p w14:paraId="088BD4EC" w14:textId="47BCD28B" w:rsidR="00026423" w:rsidRPr="005D0CEB" w:rsidRDefault="00014326" w:rsidP="005D0CEB">
      <w:pPr>
        <w:pStyle w:val="Titlu1"/>
        <w:jc w:val="center"/>
        <w:rPr>
          <w:sz w:val="40"/>
          <w:szCs w:val="40"/>
        </w:rPr>
      </w:pPr>
      <w:r w:rsidRPr="0091505D">
        <w:rPr>
          <w:sz w:val="40"/>
          <w:szCs w:val="40"/>
        </w:rPr>
        <w:t>FORMULAR DE ADEZIUNE</w:t>
      </w:r>
    </w:p>
    <w:p w14:paraId="4CAFC1F7" w14:textId="77777777" w:rsidR="005D0CEB" w:rsidRDefault="005D0CEB"/>
    <w:p w14:paraId="7774095E" w14:textId="77777777" w:rsidR="00026423" w:rsidRDefault="00014326" w:rsidP="0091505D">
      <w:pPr>
        <w:pStyle w:val="Titlu2"/>
      </w:pPr>
      <w:r>
        <w:t>I. DATE DE IDENTIFICARE ALE SOLICITANTULUI</w:t>
      </w:r>
    </w:p>
    <w:p w14:paraId="39985EB9" w14:textId="4E7E1628" w:rsidR="00026423" w:rsidRDefault="00014326" w:rsidP="0091505D"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>: __________________________________________</w:t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</w:r>
      <w:r w:rsidR="0091505D">
        <w:softHyphen/>
        <w:t>__________________________________________</w:t>
      </w:r>
      <w:r w:rsidR="00BC756D">
        <w:t>_________</w:t>
      </w:r>
    </w:p>
    <w:p w14:paraId="2576B78D" w14:textId="0CCE5CFF" w:rsidR="00026423" w:rsidRDefault="00014326" w:rsidP="00C217DB">
      <w:pPr>
        <w:spacing w:after="240"/>
      </w:pPr>
      <w:r>
        <w:t xml:space="preserve">Data </w:t>
      </w:r>
      <w:proofErr w:type="spellStart"/>
      <w:r>
        <w:t>nașterii</w:t>
      </w:r>
      <w:proofErr w:type="spellEnd"/>
      <w:r>
        <w:t>: ____________________</w:t>
      </w:r>
      <w:r w:rsidR="0091505D">
        <w:t>________</w:t>
      </w:r>
      <w:r w:rsidR="00BC756D">
        <w:t>_____</w:t>
      </w:r>
      <w:r w:rsidR="0091505D">
        <w:t>_</w:t>
      </w:r>
      <w:r>
        <w:t xml:space="preserve">   CNP: ______________________</w:t>
      </w:r>
      <w:r w:rsidR="0091505D">
        <w:t>______________________________</w:t>
      </w:r>
      <w:r w:rsidR="00BC756D">
        <w:t>____</w:t>
      </w:r>
    </w:p>
    <w:p w14:paraId="566C559E" w14:textId="027D380E" w:rsidR="00026423" w:rsidRDefault="00014326" w:rsidP="0091505D">
      <w:proofErr w:type="spellStart"/>
      <w:r>
        <w:t>Domiciliul</w:t>
      </w:r>
      <w:proofErr w:type="spellEnd"/>
      <w:r>
        <w:t>: _________________________________________________</w:t>
      </w:r>
      <w:r w:rsidR="0091505D">
        <w:t>__________________________________________</w:t>
      </w:r>
      <w:r w:rsidR="00BC756D">
        <w:t>_________</w:t>
      </w:r>
      <w:r w:rsidR="0091505D">
        <w:t>_</w:t>
      </w:r>
    </w:p>
    <w:p w14:paraId="151D6D7C" w14:textId="2352C6A5" w:rsidR="00026423" w:rsidRDefault="00014326" w:rsidP="0091505D">
      <w:proofErr w:type="spellStart"/>
      <w:r>
        <w:t>Telefon</w:t>
      </w:r>
      <w:proofErr w:type="spellEnd"/>
      <w:r>
        <w:t>: _______________________</w:t>
      </w:r>
      <w:r w:rsidR="0091505D">
        <w:t>___</w:t>
      </w:r>
      <w:r>
        <w:t xml:space="preserve">   E-mail: ____________________</w:t>
      </w:r>
      <w:r w:rsidR="0091505D">
        <w:t>_______________________________________</w:t>
      </w:r>
      <w:r w:rsidR="00BC756D">
        <w:t>_________</w:t>
      </w:r>
    </w:p>
    <w:p w14:paraId="24FDF4C8" w14:textId="0DC5ACDD" w:rsidR="00026423" w:rsidRDefault="00014326" w:rsidP="0091505D">
      <w:r>
        <w:t>Serie și nr. CI: ___________________</w:t>
      </w:r>
      <w:r w:rsidR="0091505D">
        <w:t>________</w:t>
      </w:r>
      <w:r>
        <w:t xml:space="preserve">  eliberat de: _______________</w:t>
      </w:r>
      <w:r w:rsidR="0091505D">
        <w:t>____</w:t>
      </w:r>
      <w:r w:rsidR="00BC756D">
        <w:t>_____</w:t>
      </w:r>
      <w:r>
        <w:t xml:space="preserve">   la data de: ___________</w:t>
      </w:r>
      <w:r w:rsidR="0091505D">
        <w:t>___</w:t>
      </w:r>
      <w:r w:rsidR="00BC756D">
        <w:t>____</w:t>
      </w:r>
    </w:p>
    <w:p w14:paraId="3DA4621E" w14:textId="379811A6" w:rsidR="00026423" w:rsidRDefault="00014326" w:rsidP="0091505D">
      <w:r>
        <w:t>Ocupație / funcție actuală: ___________________________________</w:t>
      </w:r>
      <w:r w:rsidR="0091505D">
        <w:t>________________________________________</w:t>
      </w:r>
      <w:r w:rsidR="00BC756D">
        <w:t>________</w:t>
      </w:r>
    </w:p>
    <w:p w14:paraId="6654DAFC" w14:textId="19CE787B" w:rsidR="00026423" w:rsidRDefault="00014326" w:rsidP="0091505D">
      <w:r>
        <w:t>Instituția / locul de muncă: ___________________________________</w:t>
      </w:r>
      <w:r w:rsidR="0091505D">
        <w:t>_______________________________________</w:t>
      </w:r>
      <w:r w:rsidR="00BC756D">
        <w:t>_________</w:t>
      </w:r>
    </w:p>
    <w:p w14:paraId="6061D754" w14:textId="04B7D188" w:rsidR="00026423" w:rsidRDefault="00014326" w:rsidP="0091505D">
      <w:proofErr w:type="spellStart"/>
      <w:r>
        <w:t>Domeniul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(</w:t>
      </w:r>
      <w:proofErr w:type="spellStart"/>
      <w:r>
        <w:t>specializare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sau </w:t>
      </w:r>
      <w:proofErr w:type="spellStart"/>
      <w:r>
        <w:t>conexă</w:t>
      </w:r>
      <w:proofErr w:type="spellEnd"/>
      <w:r>
        <w:t>): ____________________________</w:t>
      </w:r>
      <w:r w:rsidR="0091505D">
        <w:t>_______</w:t>
      </w:r>
      <w:r w:rsidR="00BC756D">
        <w:t>_________</w:t>
      </w:r>
    </w:p>
    <w:p w14:paraId="7DD2C938" w14:textId="77777777" w:rsidR="0091505D" w:rsidRDefault="0091505D" w:rsidP="0091505D"/>
    <w:p w14:paraId="248E8CEE" w14:textId="77777777" w:rsidR="00026423" w:rsidRDefault="00014326" w:rsidP="0091505D">
      <w:pPr>
        <w:pStyle w:val="Titlu2"/>
      </w:pPr>
      <w:r>
        <w:t>II. CALITATEA DE MEMBRU SOLICITATĂ</w:t>
      </w:r>
    </w:p>
    <w:p w14:paraId="0BC15105" w14:textId="77777777" w:rsidR="00026423" w:rsidRDefault="00014326" w:rsidP="0091505D">
      <w:r>
        <w:t>☐ Membru asociat</w:t>
      </w:r>
    </w:p>
    <w:p w14:paraId="124DD608" w14:textId="77777777" w:rsidR="00026423" w:rsidRDefault="00014326" w:rsidP="0091505D">
      <w:r>
        <w:t>☐ Membru aspirant</w:t>
      </w:r>
    </w:p>
    <w:p w14:paraId="4F18A0A3" w14:textId="48554D76" w:rsidR="00026423" w:rsidRDefault="00014326" w:rsidP="0091505D">
      <w:r>
        <w:t xml:space="preserve">☐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onoare</w:t>
      </w:r>
      <w:proofErr w:type="spellEnd"/>
      <w:r>
        <w:t xml:space="preserve"> (</w:t>
      </w:r>
      <w:proofErr w:type="spellStart"/>
      <w:r>
        <w:t>doar</w:t>
      </w:r>
      <w:proofErr w:type="spellEnd"/>
      <w:r>
        <w:t xml:space="preserve"> cu propunerea și aprobarea Consiliului Director)</w:t>
      </w:r>
    </w:p>
    <w:p w14:paraId="0B8973D9" w14:textId="77777777" w:rsidR="0091505D" w:rsidRDefault="0091505D" w:rsidP="0091505D"/>
    <w:p w14:paraId="7ED75BBC" w14:textId="77777777" w:rsidR="00026423" w:rsidRDefault="00014326" w:rsidP="0091505D">
      <w:pPr>
        <w:pStyle w:val="Titlu2"/>
      </w:pPr>
      <w:r>
        <w:t>III. DECLARAȚIE DE ADEZIUNE</w:t>
      </w:r>
    </w:p>
    <w:p w14:paraId="1D726339" w14:textId="5C33535A" w:rsidR="0091505D" w:rsidRDefault="00C217DB" w:rsidP="00C217DB">
      <w:pPr>
        <w:spacing w:after="0" w:line="360" w:lineRule="auto"/>
      </w:pPr>
      <w:r>
        <w:tab/>
      </w:r>
      <w:proofErr w:type="spellStart"/>
      <w:r w:rsidR="00014326">
        <w:t>Subsemnatul</w:t>
      </w:r>
      <w:proofErr w:type="spellEnd"/>
      <w:r w:rsidR="00014326">
        <w:t>(a), ________________________________________</w:t>
      </w:r>
      <w:r w:rsidR="0091505D">
        <w:t>________________</w:t>
      </w:r>
      <w:r w:rsidR="00014326">
        <w:t xml:space="preserve">, </w:t>
      </w:r>
      <w:proofErr w:type="spellStart"/>
      <w:r w:rsidR="00014326">
        <w:t>declar</w:t>
      </w:r>
      <w:proofErr w:type="spellEnd"/>
      <w:r w:rsidR="00014326">
        <w:t xml:space="preserve"> </w:t>
      </w:r>
      <w:proofErr w:type="spellStart"/>
      <w:r w:rsidR="00014326">
        <w:t>că</w:t>
      </w:r>
      <w:proofErr w:type="spellEnd"/>
      <w:r w:rsidR="00014326">
        <w:t xml:space="preserve"> </w:t>
      </w:r>
      <w:proofErr w:type="spellStart"/>
      <w:r w:rsidR="00014326">
        <w:t>doresc</w:t>
      </w:r>
      <w:proofErr w:type="spellEnd"/>
      <w:r w:rsidR="00014326">
        <w:t xml:space="preserve"> </w:t>
      </w:r>
      <w:proofErr w:type="spellStart"/>
      <w:r w:rsidR="00014326">
        <w:t>să</w:t>
      </w:r>
      <w:proofErr w:type="spellEnd"/>
      <w:r>
        <w:t xml:space="preserve"> </w:t>
      </w:r>
      <w:r w:rsidR="00014326">
        <w:t>devin</w:t>
      </w:r>
    </w:p>
    <w:p w14:paraId="303FCE8D" w14:textId="696A3178" w:rsidR="00BC756D" w:rsidRDefault="00014326" w:rsidP="00BC756D">
      <w:pPr>
        <w:spacing w:after="0" w:line="360" w:lineRule="auto"/>
      </w:pPr>
      <w:proofErr w:type="spellStart"/>
      <w:r>
        <w:t>membru</w:t>
      </w:r>
      <w:proofErr w:type="spellEnd"/>
      <w:r>
        <w:t xml:space="preserve"> </w:t>
      </w:r>
      <w:r w:rsidR="00BC756D">
        <w:t xml:space="preserve">  </w:t>
      </w:r>
      <w:r>
        <w:t xml:space="preserve">al </w:t>
      </w:r>
      <w:r w:rsidR="00BC756D">
        <w:t xml:space="preserve">  </w:t>
      </w:r>
      <w:proofErr w:type="spellStart"/>
      <w:r>
        <w:t>Asociației</w:t>
      </w:r>
      <w:proofErr w:type="spellEnd"/>
      <w:r w:rsidR="00BC756D">
        <w:t xml:space="preserve"> </w:t>
      </w:r>
      <w:r>
        <w:t xml:space="preserve"> „</w:t>
      </w:r>
      <w:proofErr w:type="spellStart"/>
      <w:r>
        <w:t>Psihologi</w:t>
      </w:r>
      <w:proofErr w:type="spellEnd"/>
      <w:r w:rsidR="00BC756D">
        <w:t xml:space="preserve"> 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r w:rsidR="00BC756D">
        <w:t xml:space="preserve"> </w:t>
      </w:r>
      <w:proofErr w:type="spellStart"/>
      <w:r>
        <w:t>Comunitate</w:t>
      </w:r>
      <w:proofErr w:type="spellEnd"/>
      <w:r>
        <w:t xml:space="preserve">”, </w:t>
      </w:r>
      <w:r w:rsidR="00C217DB">
        <w:t xml:space="preserve"> </w:t>
      </w:r>
      <w:r w:rsidR="00BC756D">
        <w:t xml:space="preserve"> </w:t>
      </w:r>
      <w:proofErr w:type="spellStart"/>
      <w:r>
        <w:t>cunosc</w:t>
      </w:r>
      <w:proofErr w:type="spellEnd"/>
      <w:r w:rsidR="00BC756D">
        <w:t xml:space="preserve"> </w:t>
      </w:r>
      <w:r>
        <w:t xml:space="preserve"> </w:t>
      </w:r>
      <w:proofErr w:type="spellStart"/>
      <w:r>
        <w:t>și</w:t>
      </w:r>
      <w:proofErr w:type="spellEnd"/>
      <w:r w:rsidR="00BC756D">
        <w:t xml:space="preserve"> </w:t>
      </w:r>
      <w:r>
        <w:t xml:space="preserve"> respect </w:t>
      </w:r>
      <w:r w:rsidR="00BC756D">
        <w:t xml:space="preserve"> </w:t>
      </w:r>
      <w:proofErr w:type="spellStart"/>
      <w:r>
        <w:t>prevederile</w:t>
      </w:r>
      <w:proofErr w:type="spellEnd"/>
      <w:r w:rsidR="00BC756D">
        <w:t xml:space="preserve"> </w:t>
      </w:r>
      <w:r>
        <w:t xml:space="preserve"> </w:t>
      </w:r>
      <w:proofErr w:type="spellStart"/>
      <w:r>
        <w:t>Statutului</w:t>
      </w:r>
      <w:proofErr w:type="spellEnd"/>
      <w:r w:rsidR="00C217DB">
        <w:t xml:space="preserve"> </w:t>
      </w:r>
      <w:proofErr w:type="spellStart"/>
      <w:r>
        <w:t>Asociației,măangajez</w:t>
      </w:r>
      <w:proofErr w:type="spellEnd"/>
      <w:r>
        <w:t>:</w:t>
      </w:r>
      <w:r>
        <w:br/>
      </w:r>
      <w:r>
        <w:lastRenderedPageBreak/>
        <w:t xml:space="preserve">-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contribui</w:t>
      </w:r>
      <w:proofErr w:type="spellEnd"/>
      <w:r>
        <w:t xml:space="preserve"> la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scopurilor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asociației</w:t>
      </w:r>
      <w:proofErr w:type="spellEnd"/>
      <w:r>
        <w:t>;</w:t>
      </w:r>
      <w:r>
        <w:br/>
        <w:t xml:space="preserve">- </w:t>
      </w:r>
      <w:proofErr w:type="spellStart"/>
      <w:r>
        <w:t>să</w:t>
      </w:r>
      <w:proofErr w:type="spellEnd"/>
      <w:r>
        <w:t xml:space="preserve"> respect </w:t>
      </w:r>
      <w:proofErr w:type="spellStart"/>
      <w:r>
        <w:t>hotărârile</w:t>
      </w:r>
      <w:proofErr w:type="spellEnd"/>
      <w:r>
        <w:t xml:space="preserve"> </w:t>
      </w:r>
      <w:proofErr w:type="spellStart"/>
      <w:r>
        <w:t>Adunării</w:t>
      </w:r>
      <w:proofErr w:type="spellEnd"/>
      <w:r>
        <w:t xml:space="preserve"> Generale și ale Consiliului Director;</w:t>
      </w:r>
      <w:r>
        <w:br/>
        <w:t xml:space="preserve">-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achit</w:t>
      </w:r>
      <w:proofErr w:type="spellEnd"/>
      <w:r>
        <w:t xml:space="preserve"> taxa de înscriere și cotizația stabilită conform regulamentului intern;</w:t>
      </w:r>
      <w:r>
        <w:br/>
        <w:t>- să nu aduc atingere imaginii sau intereselor Asociației;</w:t>
      </w:r>
      <w:r>
        <w:br/>
        <w:t xml:space="preserve">-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la activitățile profesionale și comunitare organizate.</w:t>
      </w:r>
      <w:r>
        <w:br/>
      </w:r>
      <w:r>
        <w:br/>
        <w:t xml:space="preserve">Anexez la prezentul formular CV-ul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justificative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>.</w:t>
      </w:r>
    </w:p>
    <w:p w14:paraId="2B24D472" w14:textId="1DAE9B7B" w:rsidR="00BC756D" w:rsidRDefault="00014326" w:rsidP="00BC756D">
      <w:r>
        <w:br/>
        <w:t xml:space="preserve">Data </w:t>
      </w:r>
      <w:proofErr w:type="spellStart"/>
      <w:r>
        <w:t>completării</w:t>
      </w:r>
      <w:proofErr w:type="spellEnd"/>
      <w:r>
        <w:t>: ____/____/_______</w:t>
      </w:r>
      <w:r w:rsidR="00BC756D">
        <w:t xml:space="preserve">                               </w:t>
      </w:r>
      <w:proofErr w:type="spellStart"/>
      <w:r w:rsidR="00BC756D">
        <w:t>Semnătura</w:t>
      </w:r>
      <w:proofErr w:type="spellEnd"/>
      <w:r w:rsidR="00BC756D">
        <w:t xml:space="preserve"> </w:t>
      </w:r>
      <w:proofErr w:type="spellStart"/>
      <w:r w:rsidR="00BC756D">
        <w:t>solicitantului</w:t>
      </w:r>
      <w:proofErr w:type="spellEnd"/>
      <w:r w:rsidR="00BC756D">
        <w:t>: ___________________________</w:t>
      </w:r>
    </w:p>
    <w:p w14:paraId="11F35774" w14:textId="3EF6D91A" w:rsidR="00026423" w:rsidRDefault="00026423" w:rsidP="0091505D"/>
    <w:p w14:paraId="16CD744D" w14:textId="77777777" w:rsidR="00026423" w:rsidRDefault="00014326" w:rsidP="0091505D">
      <w:pPr>
        <w:pStyle w:val="Titlu2"/>
      </w:pPr>
      <w:r>
        <w:t>IV. APROBAREA CERERII</w:t>
      </w:r>
    </w:p>
    <w:p w14:paraId="62F37E4B" w14:textId="77777777" w:rsidR="00026423" w:rsidRDefault="00014326" w:rsidP="0091505D">
      <w:r>
        <w:t>(Se completează de Consiliul Director al Asociației)</w:t>
      </w:r>
    </w:p>
    <w:p w14:paraId="3240F8A9" w14:textId="77777777" w:rsidR="00026423" w:rsidRDefault="00014326" w:rsidP="0091505D">
      <w:r>
        <w:t>Cererea a fost analizată în ședința Consiliului Director din data de ____/____/_______</w:t>
      </w:r>
    </w:p>
    <w:p w14:paraId="01903714" w14:textId="7F1B1FC9" w:rsidR="00026423" w:rsidRDefault="00014326" w:rsidP="0091505D">
      <w:r>
        <w:t xml:space="preserve">☐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admiterea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__________</w:t>
      </w:r>
      <w:r w:rsidR="00BC756D">
        <w:t>_______________</w:t>
      </w:r>
    </w:p>
    <w:p w14:paraId="149D98EA" w14:textId="77777777" w:rsidR="00026423" w:rsidRDefault="00014326" w:rsidP="0091505D">
      <w:r>
        <w:t>☐ Se respinge cererea, conform art. 37 din Statut</w:t>
      </w:r>
    </w:p>
    <w:p w14:paraId="7D0007A5" w14:textId="632D47F7" w:rsidR="00026423" w:rsidRDefault="00014326" w:rsidP="0091505D">
      <w:r>
        <w:t>Motivația deciziei (dacă este cazul): ____________________________________________</w:t>
      </w:r>
      <w:r w:rsidR="00BC756D">
        <w:t>_____________________________</w:t>
      </w:r>
    </w:p>
    <w:p w14:paraId="05324AF4" w14:textId="77777777" w:rsidR="00026423" w:rsidRDefault="00014326" w:rsidP="0091505D">
      <w:r>
        <w:t>Președinte: ___________________________</w:t>
      </w:r>
    </w:p>
    <w:p w14:paraId="75723433" w14:textId="77777777" w:rsidR="00026423" w:rsidRDefault="00014326" w:rsidP="0091505D">
      <w:r>
        <w:t>Vicepreședinte: _______________________</w:t>
      </w:r>
    </w:p>
    <w:p w14:paraId="39498642" w14:textId="77777777" w:rsidR="00026423" w:rsidRDefault="00014326" w:rsidP="0091505D">
      <w:pPr>
        <w:jc w:val="both"/>
      </w:pPr>
      <w:r>
        <w:t>Membru CD: _________________________</w:t>
      </w:r>
    </w:p>
    <w:p w14:paraId="3264CACB" w14:textId="5FC4954D" w:rsidR="0049487F" w:rsidRDefault="00014326" w:rsidP="0091505D">
      <w:r>
        <w:t>Data: ____/____/_______</w:t>
      </w:r>
      <w:r w:rsidR="00BC756D">
        <w:tab/>
      </w:r>
      <w:r w:rsidR="00BC756D">
        <w:tab/>
      </w:r>
      <w:r w:rsidR="00BC756D">
        <w:tab/>
      </w:r>
      <w:r w:rsidR="00BC756D">
        <w:tab/>
      </w:r>
      <w:r w:rsidR="00BC756D">
        <w:tab/>
      </w:r>
      <w:r w:rsidR="00BC756D">
        <w:tab/>
      </w:r>
      <w:r w:rsidR="00BC756D">
        <w:tab/>
      </w:r>
      <w:r w:rsidR="00BC756D">
        <w:tab/>
      </w:r>
      <w:proofErr w:type="spellStart"/>
      <w:r>
        <w:t>Ștampila</w:t>
      </w:r>
      <w:proofErr w:type="spellEnd"/>
      <w:r>
        <w:t xml:space="preserve"> </w:t>
      </w:r>
      <w:proofErr w:type="spellStart"/>
      <w:r>
        <w:t>Asociației</w:t>
      </w:r>
      <w:proofErr w:type="spellEnd"/>
    </w:p>
    <w:p w14:paraId="48E78C57" w14:textId="75FFBD58" w:rsidR="0049487F" w:rsidRDefault="0049487F" w:rsidP="0091505D"/>
    <w:p w14:paraId="6F0FCDB4" w14:textId="75FE2397" w:rsidR="0049487F" w:rsidRDefault="0049487F" w:rsidP="0091505D">
      <w:pPr>
        <w:rPr>
          <w:b/>
          <w:bCs/>
          <w:lang w:val="ro-RO"/>
        </w:rPr>
      </w:pPr>
      <w:proofErr w:type="spellStart"/>
      <w:r w:rsidRPr="0049487F">
        <w:rPr>
          <w:b/>
          <w:bCs/>
        </w:rPr>
        <w:t>Cotiza</w:t>
      </w:r>
      <w:proofErr w:type="spellEnd"/>
      <w:r w:rsidRPr="0049487F">
        <w:rPr>
          <w:b/>
          <w:bCs/>
          <w:lang w:val="ro-RO"/>
        </w:rPr>
        <w:t>ții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795"/>
        <w:gridCol w:w="1008"/>
        <w:gridCol w:w="935"/>
        <w:gridCol w:w="935"/>
        <w:gridCol w:w="935"/>
        <w:gridCol w:w="935"/>
        <w:gridCol w:w="935"/>
      </w:tblGrid>
      <w:tr w:rsidR="0049487F" w14:paraId="4C32826D" w14:textId="77777777" w:rsidTr="0049487F">
        <w:tc>
          <w:tcPr>
            <w:tcW w:w="1795" w:type="dxa"/>
          </w:tcPr>
          <w:p w14:paraId="470788ED" w14:textId="77777777" w:rsidR="0049487F" w:rsidRDefault="0049487F" w:rsidP="0091505D">
            <w:pPr>
              <w:rPr>
                <w:b/>
                <w:bCs/>
                <w:lang w:val="ro-RO"/>
              </w:rPr>
            </w:pPr>
          </w:p>
        </w:tc>
        <w:tc>
          <w:tcPr>
            <w:tcW w:w="1008" w:type="dxa"/>
          </w:tcPr>
          <w:p w14:paraId="071CB575" w14:textId="604A8680" w:rsidR="0049487F" w:rsidRDefault="0049487F" w:rsidP="0049487F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2025</w:t>
            </w:r>
          </w:p>
        </w:tc>
        <w:tc>
          <w:tcPr>
            <w:tcW w:w="935" w:type="dxa"/>
          </w:tcPr>
          <w:p w14:paraId="7369F64F" w14:textId="51F906C8" w:rsidR="0049487F" w:rsidRDefault="0049487F" w:rsidP="0049487F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2026</w:t>
            </w:r>
          </w:p>
        </w:tc>
        <w:tc>
          <w:tcPr>
            <w:tcW w:w="935" w:type="dxa"/>
          </w:tcPr>
          <w:p w14:paraId="431B265E" w14:textId="458C072B" w:rsidR="0049487F" w:rsidRDefault="0049487F" w:rsidP="0049487F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2027</w:t>
            </w:r>
          </w:p>
        </w:tc>
        <w:tc>
          <w:tcPr>
            <w:tcW w:w="935" w:type="dxa"/>
          </w:tcPr>
          <w:p w14:paraId="039BACC2" w14:textId="413D3D24" w:rsidR="0049487F" w:rsidRDefault="0049487F" w:rsidP="0049487F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2028</w:t>
            </w:r>
          </w:p>
        </w:tc>
        <w:tc>
          <w:tcPr>
            <w:tcW w:w="935" w:type="dxa"/>
          </w:tcPr>
          <w:p w14:paraId="063F4255" w14:textId="65FB998C" w:rsidR="0049487F" w:rsidRDefault="0049487F" w:rsidP="0049487F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2029</w:t>
            </w:r>
          </w:p>
        </w:tc>
        <w:tc>
          <w:tcPr>
            <w:tcW w:w="935" w:type="dxa"/>
          </w:tcPr>
          <w:p w14:paraId="43E05EAA" w14:textId="70727F44" w:rsidR="0049487F" w:rsidRDefault="0049487F" w:rsidP="0049487F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2030</w:t>
            </w:r>
          </w:p>
        </w:tc>
      </w:tr>
      <w:tr w:rsidR="0049487F" w14:paraId="71E2FE1E" w14:textId="77777777" w:rsidTr="0049487F">
        <w:tc>
          <w:tcPr>
            <w:tcW w:w="1795" w:type="dxa"/>
          </w:tcPr>
          <w:p w14:paraId="48C279D9" w14:textId="30C44F47" w:rsidR="0049487F" w:rsidRDefault="0049487F" w:rsidP="0049487F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APC</w:t>
            </w:r>
          </w:p>
        </w:tc>
        <w:tc>
          <w:tcPr>
            <w:tcW w:w="1008" w:type="dxa"/>
          </w:tcPr>
          <w:p w14:paraId="67C94309" w14:textId="77777777" w:rsidR="0049487F" w:rsidRDefault="0049487F" w:rsidP="0091505D">
            <w:pPr>
              <w:rPr>
                <w:b/>
                <w:bCs/>
                <w:lang w:val="ro-RO"/>
              </w:rPr>
            </w:pPr>
          </w:p>
        </w:tc>
        <w:tc>
          <w:tcPr>
            <w:tcW w:w="935" w:type="dxa"/>
          </w:tcPr>
          <w:p w14:paraId="2F1D9BDE" w14:textId="77777777" w:rsidR="0049487F" w:rsidRDefault="0049487F" w:rsidP="0091505D">
            <w:pPr>
              <w:rPr>
                <w:b/>
                <w:bCs/>
                <w:lang w:val="ro-RO"/>
              </w:rPr>
            </w:pPr>
          </w:p>
        </w:tc>
        <w:tc>
          <w:tcPr>
            <w:tcW w:w="935" w:type="dxa"/>
          </w:tcPr>
          <w:p w14:paraId="1DF16732" w14:textId="77777777" w:rsidR="0049487F" w:rsidRDefault="0049487F" w:rsidP="0091505D">
            <w:pPr>
              <w:rPr>
                <w:b/>
                <w:bCs/>
                <w:lang w:val="ro-RO"/>
              </w:rPr>
            </w:pPr>
          </w:p>
        </w:tc>
        <w:tc>
          <w:tcPr>
            <w:tcW w:w="935" w:type="dxa"/>
          </w:tcPr>
          <w:p w14:paraId="5110B0F2" w14:textId="77777777" w:rsidR="0049487F" w:rsidRDefault="0049487F" w:rsidP="0091505D">
            <w:pPr>
              <w:rPr>
                <w:b/>
                <w:bCs/>
                <w:lang w:val="ro-RO"/>
              </w:rPr>
            </w:pPr>
          </w:p>
        </w:tc>
        <w:tc>
          <w:tcPr>
            <w:tcW w:w="935" w:type="dxa"/>
          </w:tcPr>
          <w:p w14:paraId="08610E35" w14:textId="77777777" w:rsidR="0049487F" w:rsidRDefault="0049487F" w:rsidP="0091505D">
            <w:pPr>
              <w:rPr>
                <w:b/>
                <w:bCs/>
                <w:lang w:val="ro-RO"/>
              </w:rPr>
            </w:pPr>
          </w:p>
        </w:tc>
        <w:tc>
          <w:tcPr>
            <w:tcW w:w="935" w:type="dxa"/>
          </w:tcPr>
          <w:p w14:paraId="0E6AB603" w14:textId="77777777" w:rsidR="0049487F" w:rsidRDefault="0049487F" w:rsidP="0091505D">
            <w:pPr>
              <w:rPr>
                <w:b/>
                <w:bCs/>
                <w:lang w:val="ro-RO"/>
              </w:rPr>
            </w:pPr>
          </w:p>
        </w:tc>
      </w:tr>
    </w:tbl>
    <w:p w14:paraId="31A85177" w14:textId="77777777" w:rsidR="0049487F" w:rsidRPr="0049487F" w:rsidRDefault="0049487F" w:rsidP="0091505D">
      <w:pPr>
        <w:rPr>
          <w:b/>
          <w:bCs/>
          <w:lang w:val="ro-RO"/>
        </w:rPr>
      </w:pPr>
    </w:p>
    <w:sectPr w:rsidR="0049487F" w:rsidRPr="0049487F" w:rsidSect="00C217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8A9CE" w14:textId="77777777" w:rsidR="00F81757" w:rsidRDefault="00F81757" w:rsidP="005547DD">
      <w:pPr>
        <w:spacing w:after="0" w:line="240" w:lineRule="auto"/>
      </w:pPr>
      <w:r>
        <w:separator/>
      </w:r>
    </w:p>
  </w:endnote>
  <w:endnote w:type="continuationSeparator" w:id="0">
    <w:p w14:paraId="7790CC01" w14:textId="77777777" w:rsidR="00F81757" w:rsidRDefault="00F81757" w:rsidP="0055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E254B" w14:textId="77777777" w:rsidR="00F81757" w:rsidRDefault="00F81757" w:rsidP="005547DD">
      <w:pPr>
        <w:spacing w:after="0" w:line="240" w:lineRule="auto"/>
      </w:pPr>
      <w:r>
        <w:separator/>
      </w:r>
    </w:p>
  </w:footnote>
  <w:footnote w:type="continuationSeparator" w:id="0">
    <w:p w14:paraId="45F75F37" w14:textId="77777777" w:rsidR="00F81757" w:rsidRDefault="00F81757" w:rsidP="0055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E7758" w14:textId="0FB01688" w:rsidR="005547DD" w:rsidRDefault="005547DD" w:rsidP="005D0CEB">
    <w:pPr>
      <w:pStyle w:val="Antet"/>
      <w:jc w:val="center"/>
    </w:pPr>
    <w:r>
      <w:rPr>
        <w:noProof/>
      </w:rPr>
      <w:drawing>
        <wp:inline distT="0" distB="0" distL="0" distR="0" wp14:anchorId="749EF120" wp14:editId="6AB548F5">
          <wp:extent cx="3048000" cy="1127760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AEB6A" w14:textId="3CE56957" w:rsidR="005D0CEB" w:rsidRPr="005D0CEB" w:rsidRDefault="005D0CEB" w:rsidP="005D0CEB">
    <w:pPr>
      <w:pStyle w:val="Antet"/>
      <w:jc w:val="center"/>
      <w:rPr>
        <w:b/>
        <w:bCs/>
      </w:rPr>
    </w:pPr>
    <w:r w:rsidRPr="005D0CEB">
      <w:rPr>
        <w:b/>
        <w:bCs/>
      </w:rPr>
      <w:t>Str. Nicolae Jiga nr. 34, ap. 13, Oradea</w:t>
    </w:r>
  </w:p>
  <w:p w14:paraId="5F87C766" w14:textId="345A3A27" w:rsidR="005547DD" w:rsidRPr="005D0CEB" w:rsidRDefault="005D0CEB" w:rsidP="005D0CEB">
    <w:pPr>
      <w:pStyle w:val="Antet"/>
      <w:jc w:val="center"/>
      <w:rPr>
        <w:b/>
        <w:bCs/>
      </w:rPr>
    </w:pPr>
    <w:r w:rsidRPr="005D0CEB">
      <w:rPr>
        <w:b/>
        <w:bCs/>
      </w:rPr>
      <w:t xml:space="preserve">Email: </w:t>
    </w:r>
    <w:hyperlink r:id="rId2" w:history="1">
      <w:r w:rsidRPr="005D0CEB">
        <w:rPr>
          <w:rStyle w:val="Hyperlink"/>
          <w:b/>
          <w:bCs/>
        </w:rPr>
        <w:t>psihologipentrucomunitate@yahoo.com</w:t>
      </w:r>
    </w:hyperlink>
  </w:p>
  <w:p w14:paraId="498969AE" w14:textId="77777777" w:rsidR="005D0CEB" w:rsidRDefault="005D0CEB" w:rsidP="005D0CEB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326"/>
    <w:rsid w:val="00026423"/>
    <w:rsid w:val="00034616"/>
    <w:rsid w:val="0006063C"/>
    <w:rsid w:val="000A1B06"/>
    <w:rsid w:val="0015074B"/>
    <w:rsid w:val="0029639D"/>
    <w:rsid w:val="00326F90"/>
    <w:rsid w:val="0049487F"/>
    <w:rsid w:val="005547DD"/>
    <w:rsid w:val="005D0CEB"/>
    <w:rsid w:val="005F78CA"/>
    <w:rsid w:val="0091505D"/>
    <w:rsid w:val="009B7820"/>
    <w:rsid w:val="00AA1D8D"/>
    <w:rsid w:val="00B47730"/>
    <w:rsid w:val="00BC756D"/>
    <w:rsid w:val="00C217DB"/>
    <w:rsid w:val="00CB0664"/>
    <w:rsid w:val="00F817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1D0999"/>
  <w14:defaultImageDpi w14:val="300"/>
  <w15:docId w15:val="{4C2723D0-E9BD-4B90-A782-92F8AC5A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deparagrafimplicit"/>
    <w:uiPriority w:val="99"/>
    <w:unhideWhenUsed/>
    <w:rsid w:val="005D0CEB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D0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ihologipentrucomunitate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Sergiu Petricas</cp:lastModifiedBy>
  <cp:revision>6</cp:revision>
  <dcterms:created xsi:type="dcterms:W3CDTF">2025-10-22T20:21:00Z</dcterms:created>
  <dcterms:modified xsi:type="dcterms:W3CDTF">2025-10-24T20:55:00Z</dcterms:modified>
  <cp:category/>
</cp:coreProperties>
</file>